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426" w:tblpY="183"/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4"/>
        <w:gridCol w:w="486"/>
        <w:gridCol w:w="6170"/>
      </w:tblGrid>
      <w:tr w:rsidR="009D768D" w:rsidRPr="009D768D" w14:paraId="584391DC" w14:textId="77777777" w:rsidTr="00784976">
        <w:trPr>
          <w:trHeight w:val="983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C391BAB" w14:textId="77777777" w:rsidR="002C3975" w:rsidRPr="009D768D" w:rsidRDefault="002C3975" w:rsidP="00354A2F">
            <w:pPr>
              <w:shd w:val="clear" w:color="auto" w:fill="FFFFFF" w:themeFill="background1"/>
              <w:tabs>
                <w:tab w:val="center" w:pos="1985"/>
                <w:tab w:val="center" w:pos="6804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68D">
              <w:rPr>
                <w:rFonts w:ascii="Times New Roman" w:hAnsi="Times New Roman" w:cs="Times New Roman"/>
                <w:sz w:val="26"/>
                <w:szCs w:val="26"/>
              </w:rPr>
              <w:t>UBND PHƯỜNG BÌNH PHƯỚC</w:t>
            </w:r>
          </w:p>
          <w:p w14:paraId="05E734CF" w14:textId="69B80327" w:rsidR="002C3975" w:rsidRPr="009D768D" w:rsidRDefault="002C3975" w:rsidP="00784976">
            <w:pPr>
              <w:shd w:val="clear" w:color="auto" w:fill="FFFFFF" w:themeFill="background1"/>
              <w:tabs>
                <w:tab w:val="center" w:pos="1985"/>
                <w:tab w:val="center" w:pos="680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68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57F7BF85" wp14:editId="567B28E8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233044</wp:posOffset>
                      </wp:positionV>
                      <wp:extent cx="838200" cy="0"/>
                      <wp:effectExtent l="0" t="0" r="0" b="0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75E6703C" id="Line 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05pt,18.35pt" to="128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"/>
                  </w:pict>
                </mc:Fallback>
              </mc:AlternateContent>
            </w:r>
            <w:r w:rsidRPr="009D76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TIỂU HỌC </w:t>
            </w:r>
            <w:r w:rsidR="00784976">
              <w:rPr>
                <w:rFonts w:ascii="Times New Roman" w:hAnsi="Times New Roman" w:cs="Times New Roman"/>
                <w:b/>
                <w:sz w:val="26"/>
                <w:szCs w:val="26"/>
              </w:rPr>
              <w:t>TIẾN HƯNG A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E199D5" w14:textId="77777777" w:rsidR="002C3975" w:rsidRPr="009D768D" w:rsidRDefault="002C3975" w:rsidP="00354A2F">
            <w:pPr>
              <w:shd w:val="clear" w:color="auto" w:fill="FFFFFF" w:themeFill="background1"/>
              <w:tabs>
                <w:tab w:val="center" w:pos="1985"/>
                <w:tab w:val="center" w:pos="6804"/>
              </w:tabs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76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6D72F70" w14:textId="77777777" w:rsidR="002C3975" w:rsidRPr="009D768D" w:rsidRDefault="002C3975" w:rsidP="00354A2F">
            <w:pPr>
              <w:shd w:val="clear" w:color="auto" w:fill="FFFFFF" w:themeFill="background1"/>
              <w:tabs>
                <w:tab w:val="center" w:pos="1985"/>
                <w:tab w:val="center" w:pos="6804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68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DDD3315" wp14:editId="39FD8E90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192404</wp:posOffset>
                      </wp:positionV>
                      <wp:extent cx="2057400" cy="0"/>
                      <wp:effectExtent l="0" t="0" r="0" b="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0166B6DB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pt,15.15pt" to="228.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"/>
                  </w:pict>
                </mc:Fallback>
              </mc:AlternateContent>
            </w:r>
            <w:r w:rsidRPr="009D76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9D768D" w:rsidRPr="009D768D" w14:paraId="36F45F46" w14:textId="77777777" w:rsidTr="00784976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3F8B46" w14:textId="69129D51" w:rsidR="002C3975" w:rsidRPr="009D768D" w:rsidRDefault="002C3975" w:rsidP="00784976">
            <w:pPr>
              <w:shd w:val="clear" w:color="auto" w:fill="FFFFFF" w:themeFill="background1"/>
              <w:tabs>
                <w:tab w:val="center" w:pos="1985"/>
                <w:tab w:val="center" w:pos="680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bookmarkStart w:id="0" w:name="_Hlk194121579"/>
            <w:r w:rsidRPr="00E97F86">
              <w:rPr>
                <w:rFonts w:ascii="Times New Roman" w:hAnsi="Times New Roman" w:cs="Times New Roman"/>
                <w:noProof/>
                <w:sz w:val="28"/>
                <w:szCs w:val="28"/>
              </w:rPr>
              <w:t>Số:</w:t>
            </w:r>
            <w:r w:rsidR="00E97F86" w:rsidRPr="00E97F8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D764D4"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  <w:r w:rsidRPr="00E97F86">
              <w:rPr>
                <w:rFonts w:ascii="Times New Roman" w:hAnsi="Times New Roman" w:cs="Times New Roman"/>
                <w:noProof/>
                <w:sz w:val="28"/>
                <w:szCs w:val="28"/>
              </w:rPr>
              <w:t>/</w:t>
            </w:r>
            <w:r w:rsidR="00531A06" w:rsidRPr="00E97F86">
              <w:rPr>
                <w:rFonts w:ascii="Times New Roman" w:hAnsi="Times New Roman" w:cs="Times New Roman"/>
                <w:noProof/>
                <w:sz w:val="28"/>
                <w:szCs w:val="28"/>
              </w:rPr>
              <w:t>KH</w:t>
            </w:r>
            <w:r w:rsidRPr="009D768D">
              <w:rPr>
                <w:rFonts w:ascii="Times New Roman" w:hAnsi="Times New Roman" w:cs="Times New Roman"/>
                <w:noProof/>
                <w:sz w:val="28"/>
                <w:szCs w:val="28"/>
              </w:rPr>
              <w:t>-THT</w:t>
            </w:r>
            <w:bookmarkEnd w:id="0"/>
            <w:r w:rsidR="00784976">
              <w:rPr>
                <w:rFonts w:ascii="Times New Roman" w:hAnsi="Times New Roman" w:cs="Times New Roman"/>
                <w:noProof/>
                <w:sz w:val="28"/>
                <w:szCs w:val="28"/>
              </w:rPr>
              <w:t>HA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7CEDAEB" w14:textId="72E010C9" w:rsidR="002C3975" w:rsidRPr="009D768D" w:rsidRDefault="002C3975" w:rsidP="00354A2F">
            <w:pPr>
              <w:shd w:val="clear" w:color="auto" w:fill="FFFFFF" w:themeFill="background1"/>
              <w:tabs>
                <w:tab w:val="center" w:pos="1985"/>
                <w:tab w:val="center" w:pos="680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76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Bình Phước, </w:t>
            </w:r>
            <w:bookmarkStart w:id="1" w:name="_Hlk194121593"/>
            <w:r w:rsidRPr="009D76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r w:rsidR="009E1E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6859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4D19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Pr="009D76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tháng </w:t>
            </w:r>
            <w:r w:rsidR="009E1E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8 </w:t>
            </w:r>
            <w:r w:rsidRPr="009D76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 2025</w:t>
            </w:r>
          </w:p>
          <w:bookmarkEnd w:id="1"/>
          <w:p w14:paraId="45B11EB8" w14:textId="77777777" w:rsidR="002C3975" w:rsidRPr="009D768D" w:rsidRDefault="002C3975" w:rsidP="00354A2F">
            <w:pPr>
              <w:shd w:val="clear" w:color="auto" w:fill="FFFFFF" w:themeFill="background1"/>
              <w:tabs>
                <w:tab w:val="center" w:pos="1985"/>
                <w:tab w:val="center" w:pos="680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</w:p>
        </w:tc>
      </w:tr>
    </w:tbl>
    <w:p w14:paraId="4D86EB3C" w14:textId="214C6E88" w:rsidR="002C3975" w:rsidRPr="00F34E12" w:rsidRDefault="002C3975" w:rsidP="000E425B">
      <w:pPr>
        <w:pStyle w:val="Heading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F34E1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0B49FF36" w14:textId="24AB3568" w:rsidR="00EE448B" w:rsidRPr="009D768D" w:rsidRDefault="00351BAF" w:rsidP="000E425B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KẾ HOẠCH</w:t>
      </w:r>
    </w:p>
    <w:p w14:paraId="71F25F0C" w14:textId="304DD9F8" w:rsidR="00705B37" w:rsidRPr="009D768D" w:rsidRDefault="00351BAF" w:rsidP="000E42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9D768D">
        <w:rPr>
          <w:rFonts w:ascii="Times New Roman" w:hAnsi="Times New Roman" w:cs="Times New Roman"/>
          <w:b/>
          <w:bCs/>
          <w:sz w:val="28"/>
          <w:szCs w:val="28"/>
        </w:rPr>
        <w:t xml:space="preserve">ập huấn </w:t>
      </w:r>
      <w:r w:rsidR="00705B37" w:rsidRPr="009D768D">
        <w:rPr>
          <w:rFonts w:ascii="Times New Roman" w:hAnsi="Times New Roman" w:cs="Times New Roman"/>
          <w:b/>
          <w:bCs/>
          <w:sz w:val="28"/>
          <w:szCs w:val="28"/>
        </w:rPr>
        <w:t>lồng ghép nội dung</w:t>
      </w:r>
      <w:r w:rsidRPr="009D768D">
        <w:rPr>
          <w:rFonts w:ascii="Times New Roman" w:hAnsi="Times New Roman" w:cs="Times New Roman"/>
          <w:b/>
          <w:bCs/>
          <w:sz w:val="28"/>
          <w:szCs w:val="28"/>
        </w:rPr>
        <w:t xml:space="preserve"> giáo dục </w:t>
      </w:r>
    </w:p>
    <w:p w14:paraId="30D07596" w14:textId="3C5B8973" w:rsidR="00EE448B" w:rsidRPr="009D768D" w:rsidRDefault="00DD7143" w:rsidP="000E42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Q</w:t>
      </w:r>
      <w:r w:rsidRPr="009D768D">
        <w:rPr>
          <w:rFonts w:ascii="Times New Roman" w:hAnsi="Times New Roman" w:cs="Times New Roman"/>
          <w:b/>
          <w:bCs/>
          <w:sz w:val="28"/>
          <w:szCs w:val="28"/>
        </w:rPr>
        <w:t xml:space="preserve">uốc phòng – 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9D768D">
        <w:rPr>
          <w:rFonts w:ascii="Times New Roman" w:hAnsi="Times New Roman" w:cs="Times New Roman"/>
          <w:b/>
          <w:bCs/>
          <w:sz w:val="28"/>
          <w:szCs w:val="28"/>
        </w:rPr>
        <w:t xml:space="preserve">n ninh năm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học </w:t>
      </w:r>
      <w:r w:rsidRPr="009D768D">
        <w:rPr>
          <w:rFonts w:ascii="Times New Roman" w:hAnsi="Times New Roman" w:cs="Times New Roman"/>
          <w:b/>
          <w:bCs/>
          <w:sz w:val="28"/>
          <w:szCs w:val="28"/>
        </w:rPr>
        <w:t>2025</w:t>
      </w:r>
      <w:r>
        <w:rPr>
          <w:rFonts w:ascii="Times New Roman" w:hAnsi="Times New Roman" w:cs="Times New Roman"/>
          <w:b/>
          <w:bCs/>
          <w:sz w:val="28"/>
          <w:szCs w:val="28"/>
        </w:rPr>
        <w:t>-2026</w:t>
      </w:r>
    </w:p>
    <w:p w14:paraId="1976251E" w14:textId="77777777" w:rsidR="00DD7143" w:rsidRDefault="00DD7143" w:rsidP="000E425B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F4E0FC4" w14:textId="291ECC78" w:rsidR="00351BAF" w:rsidRDefault="002446C4" w:rsidP="0078497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768D">
        <w:rPr>
          <w:rFonts w:ascii="Times New Roman" w:hAnsi="Times New Roman" w:cs="Times New Roman"/>
          <w:sz w:val="28"/>
          <w:szCs w:val="28"/>
        </w:rPr>
        <w:t xml:space="preserve">Thực hiện Kế hoạch số </w:t>
      </w:r>
      <w:r w:rsidR="002C3975" w:rsidRPr="009D768D">
        <w:rPr>
          <w:rFonts w:ascii="Times New Roman" w:hAnsi="Times New Roman" w:cs="Times New Roman"/>
          <w:sz w:val="28"/>
          <w:szCs w:val="28"/>
        </w:rPr>
        <w:t>666</w:t>
      </w:r>
      <w:r w:rsidRPr="009D768D">
        <w:rPr>
          <w:rFonts w:ascii="Times New Roman" w:hAnsi="Times New Roman" w:cs="Times New Roman"/>
          <w:sz w:val="28"/>
          <w:szCs w:val="28"/>
        </w:rPr>
        <w:t xml:space="preserve">/KH-SGDĐT ngày </w:t>
      </w:r>
      <w:r w:rsidR="002C3975" w:rsidRPr="009D768D">
        <w:rPr>
          <w:rFonts w:ascii="Times New Roman" w:hAnsi="Times New Roman" w:cs="Times New Roman"/>
          <w:sz w:val="28"/>
          <w:szCs w:val="28"/>
        </w:rPr>
        <w:t>06</w:t>
      </w:r>
      <w:r w:rsidRPr="009D768D">
        <w:rPr>
          <w:rFonts w:ascii="Times New Roman" w:hAnsi="Times New Roman" w:cs="Times New Roman"/>
          <w:sz w:val="28"/>
          <w:szCs w:val="28"/>
        </w:rPr>
        <w:t xml:space="preserve"> tháng 8 năm 2025 của Sở GD&amp;ĐT Đồng Nai</w:t>
      </w:r>
      <w:r w:rsidR="00C31990">
        <w:rPr>
          <w:rFonts w:ascii="Times New Roman" w:hAnsi="Times New Roman" w:cs="Times New Roman"/>
          <w:sz w:val="28"/>
          <w:szCs w:val="28"/>
        </w:rPr>
        <w:t xml:space="preserve">, </w:t>
      </w:r>
      <w:r w:rsidR="00661D52" w:rsidRPr="009D768D">
        <w:rPr>
          <w:rFonts w:ascii="Times New Roman" w:hAnsi="Times New Roman" w:cs="Times New Roman"/>
          <w:sz w:val="28"/>
          <w:szCs w:val="28"/>
        </w:rPr>
        <w:t xml:space="preserve">Trường Tiểu học </w:t>
      </w:r>
      <w:r w:rsidR="00D764D4">
        <w:rPr>
          <w:rFonts w:ascii="Times New Roman" w:hAnsi="Times New Roman" w:cs="Times New Roman"/>
          <w:sz w:val="28"/>
          <w:szCs w:val="28"/>
        </w:rPr>
        <w:t>Tiến Hưng A</w:t>
      </w:r>
      <w:bookmarkStart w:id="2" w:name="_GoBack"/>
      <w:bookmarkEnd w:id="2"/>
      <w:r w:rsidR="00661D52">
        <w:rPr>
          <w:rFonts w:ascii="Times New Roman" w:hAnsi="Times New Roman" w:cs="Times New Roman"/>
          <w:sz w:val="28"/>
          <w:szCs w:val="28"/>
        </w:rPr>
        <w:t xml:space="preserve"> </w:t>
      </w:r>
      <w:r w:rsidR="00351BAF">
        <w:rPr>
          <w:rFonts w:ascii="Times New Roman" w:hAnsi="Times New Roman" w:cs="Times New Roman"/>
          <w:sz w:val="28"/>
          <w:szCs w:val="28"/>
        </w:rPr>
        <w:t>xây dựng Kế hoạch</w:t>
      </w:r>
      <w:r w:rsidR="00661D52">
        <w:rPr>
          <w:rFonts w:ascii="Times New Roman" w:hAnsi="Times New Roman" w:cs="Times New Roman"/>
          <w:sz w:val="28"/>
          <w:szCs w:val="28"/>
        </w:rPr>
        <w:t xml:space="preserve"> tập huấn lồng ghép </w:t>
      </w:r>
      <w:r w:rsidR="00351BAF">
        <w:rPr>
          <w:rFonts w:ascii="Times New Roman" w:hAnsi="Times New Roman" w:cs="Times New Roman"/>
          <w:sz w:val="28"/>
          <w:szCs w:val="28"/>
        </w:rPr>
        <w:t xml:space="preserve">nội dung giáo dục quốc phòng – an ninh năm 2025 như sau: </w:t>
      </w:r>
    </w:p>
    <w:p w14:paraId="24254818" w14:textId="77777777" w:rsidR="00351BAF" w:rsidRPr="00351BAF" w:rsidRDefault="00351BAF" w:rsidP="0078497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1BAF">
        <w:rPr>
          <w:rFonts w:ascii="Times New Roman" w:hAnsi="Times New Roman" w:cs="Times New Roman"/>
          <w:b/>
          <w:bCs/>
          <w:sz w:val="28"/>
          <w:szCs w:val="28"/>
        </w:rPr>
        <w:t>I. MỤC ĐÍCH, YÊU CẦU</w:t>
      </w:r>
    </w:p>
    <w:p w14:paraId="7C1CC3AB" w14:textId="6742FB01" w:rsidR="00351BAF" w:rsidRPr="00572FE0" w:rsidRDefault="00351BAF" w:rsidP="0078497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1BAF">
        <w:rPr>
          <w:rFonts w:ascii="Times New Roman" w:hAnsi="Times New Roman" w:cs="Times New Roman"/>
          <w:b/>
          <w:bCs/>
          <w:sz w:val="28"/>
          <w:szCs w:val="28"/>
        </w:rPr>
        <w:t>Mục đích</w:t>
      </w:r>
    </w:p>
    <w:p w14:paraId="5CE6BA12" w14:textId="0FA45246" w:rsidR="00351BAF" w:rsidRPr="00351BAF" w:rsidRDefault="00351BAF" w:rsidP="0078497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1BAF">
        <w:rPr>
          <w:rFonts w:ascii="Times New Roman" w:hAnsi="Times New Roman" w:cs="Times New Roman"/>
          <w:sz w:val="28"/>
          <w:szCs w:val="28"/>
        </w:rPr>
        <w:t>Triển khai đầy đủ các nội dung đã tiếp thu từ lớp tập huấn của Sở GD&amp;ĐT cho toàn thể giáo viên.</w:t>
      </w:r>
    </w:p>
    <w:p w14:paraId="50059E40" w14:textId="2DF4F30A" w:rsidR="00351BAF" w:rsidRPr="00351BAF" w:rsidRDefault="00351BAF" w:rsidP="0078497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1BAF">
        <w:rPr>
          <w:rFonts w:ascii="Times New Roman" w:hAnsi="Times New Roman" w:cs="Times New Roman"/>
          <w:sz w:val="28"/>
          <w:szCs w:val="28"/>
        </w:rPr>
        <w:t>Thống nhất nhận thức, nội dung, phương pháp lồng ghép GDQP&amp;AN vào các môn học và hoạt động giáo dục theo CTGDPT 2018.</w:t>
      </w:r>
    </w:p>
    <w:p w14:paraId="243191D7" w14:textId="291C9589" w:rsidR="00351BAF" w:rsidRPr="00351BAF" w:rsidRDefault="00351BAF" w:rsidP="0078497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1BAF">
        <w:rPr>
          <w:rFonts w:ascii="Times New Roman" w:hAnsi="Times New Roman" w:cs="Times New Roman"/>
          <w:sz w:val="28"/>
          <w:szCs w:val="28"/>
        </w:rPr>
        <w:t>Nâng cao ý thức trách nhiệm, kỹ năng giáo dục quốc phòng – an ninh cho giáo viên, góp phần giáo dục học sinh về kỹ năng sống, ý thức bảo vệ Tổ quốc.</w:t>
      </w:r>
    </w:p>
    <w:p w14:paraId="577C72BC" w14:textId="48A16683" w:rsidR="00351BAF" w:rsidRPr="00572FE0" w:rsidRDefault="00351BAF" w:rsidP="0078497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FE0">
        <w:rPr>
          <w:rFonts w:ascii="Times New Roman" w:hAnsi="Times New Roman" w:cs="Times New Roman"/>
          <w:b/>
          <w:bCs/>
          <w:sz w:val="28"/>
          <w:szCs w:val="28"/>
        </w:rPr>
        <w:t>Yêu cầu</w:t>
      </w:r>
    </w:p>
    <w:p w14:paraId="2EED9E31" w14:textId="72E67CD7" w:rsidR="00351BAF" w:rsidRPr="00351BAF" w:rsidRDefault="00351BAF" w:rsidP="0078497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1BAF">
        <w:rPr>
          <w:rFonts w:ascii="Times New Roman" w:hAnsi="Times New Roman" w:cs="Times New Roman"/>
          <w:sz w:val="28"/>
          <w:szCs w:val="28"/>
        </w:rPr>
        <w:t>Tổ chức tập huấn nghiêm túc, đúng thời gian, đủ thành phần, đảm bảo hiệu quả và an toàn.</w:t>
      </w:r>
    </w:p>
    <w:p w14:paraId="142717BC" w14:textId="71FF23CF" w:rsidR="00351BAF" w:rsidRPr="00351BAF" w:rsidRDefault="00351BAF" w:rsidP="0078497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1BAF">
        <w:rPr>
          <w:rFonts w:ascii="Times New Roman" w:hAnsi="Times New Roman" w:cs="Times New Roman"/>
          <w:sz w:val="28"/>
          <w:szCs w:val="28"/>
        </w:rPr>
        <w:t xml:space="preserve">Giáo viên tham gia đầy đủ, chuẩn bị </w:t>
      </w:r>
      <w:r w:rsidR="008B7860">
        <w:rPr>
          <w:rFonts w:ascii="Times New Roman" w:hAnsi="Times New Roman" w:cs="Times New Roman"/>
          <w:sz w:val="28"/>
          <w:szCs w:val="28"/>
        </w:rPr>
        <w:t xml:space="preserve">máy tính; </w:t>
      </w:r>
      <w:r w:rsidRPr="00351BAF">
        <w:rPr>
          <w:rFonts w:ascii="Times New Roman" w:hAnsi="Times New Roman" w:cs="Times New Roman"/>
          <w:sz w:val="28"/>
          <w:szCs w:val="28"/>
        </w:rPr>
        <w:t>sổ ghi chép, tài liệu; nghiêm túc thảo luận, trao đổi.</w:t>
      </w:r>
    </w:p>
    <w:p w14:paraId="6236CAAF" w14:textId="11292CC3" w:rsidR="00351BAF" w:rsidRPr="00351BAF" w:rsidRDefault="00351BAF" w:rsidP="0078497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1BAF">
        <w:rPr>
          <w:rFonts w:ascii="Times New Roman" w:hAnsi="Times New Roman" w:cs="Times New Roman"/>
          <w:sz w:val="28"/>
          <w:szCs w:val="28"/>
        </w:rPr>
        <w:t>Có phân công rõ ràng trách nhiệm từng bộ phận phục vụ buổi tập huấn.</w:t>
      </w:r>
    </w:p>
    <w:p w14:paraId="6B0A982D" w14:textId="77777777" w:rsidR="00351BAF" w:rsidRPr="0089448B" w:rsidRDefault="00351BAF" w:rsidP="00A61C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448B">
        <w:rPr>
          <w:rFonts w:ascii="Times New Roman" w:hAnsi="Times New Roman" w:cs="Times New Roman"/>
          <w:b/>
          <w:bCs/>
          <w:sz w:val="28"/>
          <w:szCs w:val="28"/>
        </w:rPr>
        <w:t>II. THỜI GIAN, ĐỊA ĐIỂM</w:t>
      </w:r>
    </w:p>
    <w:p w14:paraId="256FEC85" w14:textId="19EC4C68" w:rsidR="00351BAF" w:rsidRPr="00351BAF" w:rsidRDefault="00351BAF" w:rsidP="00A61C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AAC">
        <w:rPr>
          <w:rFonts w:ascii="Times New Roman" w:hAnsi="Times New Roman" w:cs="Times New Roman"/>
          <w:b/>
          <w:bCs/>
          <w:sz w:val="28"/>
          <w:szCs w:val="28"/>
        </w:rPr>
        <w:t>Thời gian:</w:t>
      </w:r>
      <w:r w:rsidRPr="00351BAF">
        <w:rPr>
          <w:rFonts w:ascii="Times New Roman" w:hAnsi="Times New Roman" w:cs="Times New Roman"/>
          <w:sz w:val="28"/>
          <w:szCs w:val="28"/>
        </w:rPr>
        <w:t xml:space="preserve"> 01 ngày, bắt đầu từ 7h30 ngày </w:t>
      </w:r>
      <w:r w:rsidR="007A2F27">
        <w:rPr>
          <w:rFonts w:ascii="Times New Roman" w:hAnsi="Times New Roman" w:cs="Times New Roman"/>
          <w:sz w:val="28"/>
          <w:szCs w:val="28"/>
        </w:rPr>
        <w:t>18</w:t>
      </w:r>
      <w:r w:rsidRPr="00351BAF">
        <w:rPr>
          <w:rFonts w:ascii="Times New Roman" w:hAnsi="Times New Roman" w:cs="Times New Roman"/>
          <w:sz w:val="28"/>
          <w:szCs w:val="28"/>
        </w:rPr>
        <w:t xml:space="preserve">/8/2025 (thứ </w:t>
      </w:r>
      <w:r w:rsidR="00422A70">
        <w:rPr>
          <w:rFonts w:ascii="Times New Roman" w:hAnsi="Times New Roman" w:cs="Times New Roman"/>
          <w:sz w:val="28"/>
          <w:szCs w:val="28"/>
        </w:rPr>
        <w:t>Hai</w:t>
      </w:r>
      <w:r w:rsidRPr="00351BAF">
        <w:rPr>
          <w:rFonts w:ascii="Times New Roman" w:hAnsi="Times New Roman" w:cs="Times New Roman"/>
          <w:sz w:val="28"/>
          <w:szCs w:val="28"/>
        </w:rPr>
        <w:t>).</w:t>
      </w:r>
    </w:p>
    <w:p w14:paraId="6B6EFF3B" w14:textId="6C8186D1" w:rsidR="00351BAF" w:rsidRPr="00351BAF" w:rsidRDefault="00351BAF" w:rsidP="00A61C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AAC">
        <w:rPr>
          <w:rFonts w:ascii="Times New Roman" w:hAnsi="Times New Roman" w:cs="Times New Roman"/>
          <w:b/>
          <w:bCs/>
          <w:sz w:val="28"/>
          <w:szCs w:val="28"/>
        </w:rPr>
        <w:t>Địa điểm:</w:t>
      </w:r>
      <w:r w:rsidRPr="00351BAF">
        <w:rPr>
          <w:rFonts w:ascii="Times New Roman" w:hAnsi="Times New Roman" w:cs="Times New Roman"/>
          <w:sz w:val="28"/>
          <w:szCs w:val="28"/>
        </w:rPr>
        <w:t xml:space="preserve"> </w:t>
      </w:r>
      <w:r w:rsidR="002710DE">
        <w:rPr>
          <w:rFonts w:ascii="Times New Roman" w:hAnsi="Times New Roman" w:cs="Times New Roman"/>
          <w:sz w:val="28"/>
          <w:szCs w:val="28"/>
        </w:rPr>
        <w:t xml:space="preserve">Tại phòng </w:t>
      </w:r>
      <w:r w:rsidR="00784976">
        <w:rPr>
          <w:rFonts w:ascii="Times New Roman" w:hAnsi="Times New Roman" w:cs="Times New Roman"/>
          <w:sz w:val="28"/>
          <w:szCs w:val="28"/>
        </w:rPr>
        <w:t>hội trường:</w:t>
      </w:r>
      <w:r w:rsidR="002710DE">
        <w:rPr>
          <w:rFonts w:ascii="Times New Roman" w:hAnsi="Times New Roman" w:cs="Times New Roman"/>
          <w:sz w:val="28"/>
          <w:szCs w:val="28"/>
        </w:rPr>
        <w:t xml:space="preserve"> </w:t>
      </w:r>
      <w:r w:rsidRPr="00351BAF">
        <w:rPr>
          <w:rFonts w:ascii="Times New Roman" w:hAnsi="Times New Roman" w:cs="Times New Roman"/>
          <w:sz w:val="28"/>
          <w:szCs w:val="28"/>
        </w:rPr>
        <w:t xml:space="preserve">Trường Tiểu học </w:t>
      </w:r>
      <w:r w:rsidR="00784976">
        <w:rPr>
          <w:rFonts w:ascii="Times New Roman" w:hAnsi="Times New Roman" w:cs="Times New Roman"/>
          <w:sz w:val="28"/>
          <w:szCs w:val="28"/>
        </w:rPr>
        <w:t>Tiến Hưng A</w:t>
      </w:r>
      <w:r w:rsidRPr="00351BAF">
        <w:rPr>
          <w:rFonts w:ascii="Times New Roman" w:hAnsi="Times New Roman" w:cs="Times New Roman"/>
          <w:sz w:val="28"/>
          <w:szCs w:val="28"/>
        </w:rPr>
        <w:t>.</w:t>
      </w:r>
    </w:p>
    <w:p w14:paraId="1C426522" w14:textId="77777777" w:rsidR="00351BAF" w:rsidRPr="00603AAC" w:rsidRDefault="00351BAF" w:rsidP="00A61C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AAC">
        <w:rPr>
          <w:rFonts w:ascii="Times New Roman" w:hAnsi="Times New Roman" w:cs="Times New Roman"/>
          <w:b/>
          <w:bCs/>
          <w:sz w:val="28"/>
          <w:szCs w:val="28"/>
        </w:rPr>
        <w:t>III. THÀNH PHẦN</w:t>
      </w:r>
    </w:p>
    <w:p w14:paraId="71808FDE" w14:textId="5E986B40" w:rsidR="00351BAF" w:rsidRPr="00351BAF" w:rsidRDefault="00351BAF" w:rsidP="00A61C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1BAF">
        <w:rPr>
          <w:rFonts w:ascii="Times New Roman" w:hAnsi="Times New Roman" w:cs="Times New Roman"/>
          <w:sz w:val="28"/>
          <w:szCs w:val="28"/>
        </w:rPr>
        <w:t xml:space="preserve">Ban Giám hiệu </w:t>
      </w:r>
      <w:r w:rsidR="00603AAC">
        <w:rPr>
          <w:rFonts w:ascii="Times New Roman" w:hAnsi="Times New Roman" w:cs="Times New Roman"/>
          <w:sz w:val="28"/>
          <w:szCs w:val="28"/>
        </w:rPr>
        <w:t>và t</w:t>
      </w:r>
      <w:r w:rsidRPr="00351BAF">
        <w:rPr>
          <w:rFonts w:ascii="Times New Roman" w:hAnsi="Times New Roman" w:cs="Times New Roman"/>
          <w:sz w:val="28"/>
          <w:szCs w:val="28"/>
        </w:rPr>
        <w:t>oàn thể giáo viên các khối lớp.</w:t>
      </w:r>
    </w:p>
    <w:p w14:paraId="106105EA" w14:textId="4DB4FCDA" w:rsidR="00351BAF" w:rsidRPr="00351BAF" w:rsidRDefault="00351BAF" w:rsidP="00A61C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1BAF">
        <w:rPr>
          <w:rFonts w:ascii="Times New Roman" w:hAnsi="Times New Roman" w:cs="Times New Roman"/>
          <w:sz w:val="28"/>
          <w:szCs w:val="28"/>
        </w:rPr>
        <w:t xml:space="preserve">Báo cáo viên: Cô </w:t>
      </w:r>
      <w:r w:rsidR="00784976">
        <w:rPr>
          <w:rFonts w:ascii="Times New Roman" w:hAnsi="Times New Roman" w:cs="Times New Roman"/>
          <w:sz w:val="28"/>
          <w:szCs w:val="28"/>
        </w:rPr>
        <w:t>Trần</w:t>
      </w:r>
      <w:r w:rsidRPr="00351BAF">
        <w:rPr>
          <w:rFonts w:ascii="Times New Roman" w:hAnsi="Times New Roman" w:cs="Times New Roman"/>
          <w:sz w:val="28"/>
          <w:szCs w:val="28"/>
        </w:rPr>
        <w:t xml:space="preserve"> Thị </w:t>
      </w:r>
      <w:r w:rsidR="00784976">
        <w:rPr>
          <w:rFonts w:ascii="Times New Roman" w:hAnsi="Times New Roman" w:cs="Times New Roman"/>
          <w:sz w:val="28"/>
          <w:szCs w:val="28"/>
        </w:rPr>
        <w:t>Diễn</w:t>
      </w:r>
      <w:r w:rsidRPr="00351BAF">
        <w:rPr>
          <w:rFonts w:ascii="Times New Roman" w:hAnsi="Times New Roman" w:cs="Times New Roman"/>
          <w:sz w:val="28"/>
          <w:szCs w:val="28"/>
        </w:rPr>
        <w:t xml:space="preserve"> – giáo viên đã tham dự tập huấn của Sở GD&amp;ĐT.</w:t>
      </w:r>
    </w:p>
    <w:p w14:paraId="752C8CCA" w14:textId="77777777" w:rsidR="00351BAF" w:rsidRPr="00FE53A3" w:rsidRDefault="00351BAF" w:rsidP="00A61C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53A3">
        <w:rPr>
          <w:rFonts w:ascii="Times New Roman" w:hAnsi="Times New Roman" w:cs="Times New Roman"/>
          <w:b/>
          <w:bCs/>
          <w:sz w:val="28"/>
          <w:szCs w:val="28"/>
        </w:rPr>
        <w:t>IV. NỘI DUNG TẬP HUẤN</w:t>
      </w:r>
    </w:p>
    <w:p w14:paraId="3BCE7C11" w14:textId="37711A38" w:rsidR="00351BAF" w:rsidRPr="00351BAF" w:rsidRDefault="00FE53A3" w:rsidP="00A61C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351BAF" w:rsidRPr="00351BAF">
        <w:rPr>
          <w:rFonts w:ascii="Times New Roman" w:hAnsi="Times New Roman" w:cs="Times New Roman"/>
          <w:sz w:val="28"/>
          <w:szCs w:val="28"/>
        </w:rPr>
        <w:t>Quán triệt nội dung Thông tư số 08/2024/TT-BGDĐT về GDQP&amp;AN.</w:t>
      </w:r>
    </w:p>
    <w:p w14:paraId="230A79EA" w14:textId="0E05F466" w:rsidR="00351BAF" w:rsidRPr="00351BAF" w:rsidRDefault="00FE53A3" w:rsidP="00A61C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7A0A">
        <w:rPr>
          <w:rFonts w:ascii="Times New Roman" w:hAnsi="Times New Roman" w:cs="Times New Roman"/>
          <w:sz w:val="28"/>
          <w:szCs w:val="28"/>
        </w:rPr>
        <w:t>Triển khai c</w:t>
      </w:r>
      <w:r w:rsidR="00351BAF" w:rsidRPr="00351BAF">
        <w:rPr>
          <w:rFonts w:ascii="Times New Roman" w:hAnsi="Times New Roman" w:cs="Times New Roman"/>
          <w:sz w:val="28"/>
          <w:szCs w:val="28"/>
        </w:rPr>
        <w:t>ác phương pháp lồng ghép GDQP&amp;AN trong các môn học:</w:t>
      </w:r>
    </w:p>
    <w:p w14:paraId="17EBDE0D" w14:textId="57668188" w:rsidR="00351BAF" w:rsidRPr="00351BAF" w:rsidRDefault="00FE53A3" w:rsidP="00A61C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1BAF" w:rsidRPr="00351BAF">
        <w:rPr>
          <w:rFonts w:ascii="Times New Roman" w:hAnsi="Times New Roman" w:cs="Times New Roman"/>
          <w:sz w:val="28"/>
          <w:szCs w:val="28"/>
        </w:rPr>
        <w:t>Tiếng Việt</w:t>
      </w:r>
    </w:p>
    <w:p w14:paraId="28AF1760" w14:textId="1A87CC0D" w:rsidR="00351BAF" w:rsidRPr="00351BAF" w:rsidRDefault="00FE53A3" w:rsidP="00A61C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1BAF" w:rsidRPr="00351BAF">
        <w:rPr>
          <w:rFonts w:ascii="Times New Roman" w:hAnsi="Times New Roman" w:cs="Times New Roman"/>
          <w:sz w:val="28"/>
          <w:szCs w:val="28"/>
        </w:rPr>
        <w:t>Tự nhiên và Xã hội</w:t>
      </w:r>
    </w:p>
    <w:p w14:paraId="594D087C" w14:textId="68F2116B" w:rsidR="00351BAF" w:rsidRPr="00351BAF" w:rsidRDefault="00FE53A3" w:rsidP="00A61C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1BAF" w:rsidRPr="00351BAF">
        <w:rPr>
          <w:rFonts w:ascii="Times New Roman" w:hAnsi="Times New Roman" w:cs="Times New Roman"/>
          <w:sz w:val="28"/>
          <w:szCs w:val="28"/>
        </w:rPr>
        <w:t>Lịch sử và Địa lý</w:t>
      </w:r>
    </w:p>
    <w:p w14:paraId="16117FF7" w14:textId="0C3B6EDC" w:rsidR="00351BAF" w:rsidRPr="00351BAF" w:rsidRDefault="00FE53A3" w:rsidP="00A61C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1BAF" w:rsidRPr="00351BAF">
        <w:rPr>
          <w:rFonts w:ascii="Times New Roman" w:hAnsi="Times New Roman" w:cs="Times New Roman"/>
          <w:sz w:val="28"/>
          <w:szCs w:val="28"/>
        </w:rPr>
        <w:t>Nghệ thuật</w:t>
      </w:r>
    </w:p>
    <w:p w14:paraId="5E26E568" w14:textId="4DB865F4" w:rsidR="00351BAF" w:rsidRPr="00351BAF" w:rsidRDefault="00FE53A3" w:rsidP="00A61C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1BAF" w:rsidRPr="00351BAF">
        <w:rPr>
          <w:rFonts w:ascii="Times New Roman" w:hAnsi="Times New Roman" w:cs="Times New Roman"/>
          <w:sz w:val="28"/>
          <w:szCs w:val="28"/>
        </w:rPr>
        <w:t>Hoạt động trải nghiệm</w:t>
      </w:r>
    </w:p>
    <w:p w14:paraId="2C1D7EF8" w14:textId="36E809E0" w:rsidR="00351BAF" w:rsidRPr="00351BAF" w:rsidRDefault="00FE53A3" w:rsidP="00A61C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51BAF" w:rsidRPr="00351BAF">
        <w:rPr>
          <w:rFonts w:ascii="Times New Roman" w:hAnsi="Times New Roman" w:cs="Times New Roman"/>
          <w:sz w:val="28"/>
          <w:szCs w:val="28"/>
        </w:rPr>
        <w:t>Giới thiệu, hướng dẫn giáo viên xây dựng kế hoạch bài dạy có lồng ghép nội dung GDQP&amp;AN.</w:t>
      </w:r>
    </w:p>
    <w:p w14:paraId="51C840D8" w14:textId="1CD9A98E" w:rsidR="00351BAF" w:rsidRPr="00351BAF" w:rsidRDefault="00FE53A3" w:rsidP="00A61C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51BAF" w:rsidRPr="00351BAF">
        <w:rPr>
          <w:rFonts w:ascii="Times New Roman" w:hAnsi="Times New Roman" w:cs="Times New Roman"/>
          <w:sz w:val="28"/>
          <w:szCs w:val="28"/>
        </w:rPr>
        <w:t>Trao đổi, thảo luận nhóm: chia sẻ kinh nghiệm, giải đáp vướng mắc.</w:t>
      </w:r>
    </w:p>
    <w:p w14:paraId="7E8F9486" w14:textId="328A495F" w:rsidR="00351BAF" w:rsidRPr="00351BAF" w:rsidRDefault="00FE53A3" w:rsidP="00A61C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51BAF" w:rsidRPr="00351BAF">
        <w:rPr>
          <w:rFonts w:ascii="Times New Roman" w:hAnsi="Times New Roman" w:cs="Times New Roman"/>
          <w:sz w:val="28"/>
          <w:szCs w:val="28"/>
        </w:rPr>
        <w:t>Thực hành soạn 01 kế hoạch bài dạy và trình bày trước tập thể.</w:t>
      </w:r>
    </w:p>
    <w:p w14:paraId="2A360702" w14:textId="65194447" w:rsidR="00351BAF" w:rsidRPr="00351BAF" w:rsidRDefault="00FE53A3" w:rsidP="00A61C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51BAF" w:rsidRPr="00351BAF">
        <w:rPr>
          <w:rFonts w:ascii="Times New Roman" w:hAnsi="Times New Roman" w:cs="Times New Roman"/>
          <w:sz w:val="28"/>
          <w:szCs w:val="28"/>
        </w:rPr>
        <w:t>Kết luận, triển khai nhiệm vụ tiếp theo trong năm học 2025–2026.</w:t>
      </w:r>
    </w:p>
    <w:p w14:paraId="75B78FFF" w14:textId="7B7D0F2A" w:rsidR="00351BAF" w:rsidRDefault="00351BAF" w:rsidP="000E425B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53A3">
        <w:rPr>
          <w:rFonts w:ascii="Times New Roman" w:hAnsi="Times New Roman" w:cs="Times New Roman"/>
          <w:b/>
          <w:bCs/>
          <w:sz w:val="28"/>
          <w:szCs w:val="28"/>
        </w:rPr>
        <w:t>V. PHÂN CÔNG NHIỆM VỤ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8"/>
        <w:gridCol w:w="2433"/>
        <w:gridCol w:w="2379"/>
        <w:gridCol w:w="2195"/>
      </w:tblGrid>
      <w:tr w:rsidR="002521F4" w14:paraId="2DB65758" w14:textId="64FE2C99" w:rsidTr="002521F4">
        <w:tc>
          <w:tcPr>
            <w:tcW w:w="2388" w:type="dxa"/>
          </w:tcPr>
          <w:p w14:paraId="16F399ED" w14:textId="725456F9" w:rsidR="002521F4" w:rsidRDefault="002521F4" w:rsidP="002446C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2433" w:type="dxa"/>
          </w:tcPr>
          <w:p w14:paraId="1A64D365" w14:textId="6EEB874F" w:rsidR="002521F4" w:rsidRDefault="002521F4" w:rsidP="002446C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 thực hiện</w:t>
            </w:r>
          </w:p>
        </w:tc>
        <w:tc>
          <w:tcPr>
            <w:tcW w:w="2379" w:type="dxa"/>
          </w:tcPr>
          <w:p w14:paraId="290E894F" w14:textId="0A7B6413" w:rsidR="002521F4" w:rsidRDefault="002521F4" w:rsidP="002446C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 thực hiện</w:t>
            </w:r>
          </w:p>
        </w:tc>
        <w:tc>
          <w:tcPr>
            <w:tcW w:w="2195" w:type="dxa"/>
          </w:tcPr>
          <w:p w14:paraId="0601C6DF" w14:textId="68722B57" w:rsidR="002521F4" w:rsidRDefault="002521F4" w:rsidP="002446C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2521F4" w:rsidRPr="002521F4" w14:paraId="52A1C0A8" w14:textId="0D3711F6" w:rsidTr="002521F4">
        <w:tc>
          <w:tcPr>
            <w:tcW w:w="2388" w:type="dxa"/>
          </w:tcPr>
          <w:p w14:paraId="474194EC" w14:textId="411C38BC" w:rsidR="002521F4" w:rsidRPr="002521F4" w:rsidRDefault="002521F4" w:rsidP="002446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1F4">
              <w:rPr>
                <w:rFonts w:ascii="Times New Roman" w:hAnsi="Times New Roman" w:cs="Times New Roman"/>
                <w:sz w:val="28"/>
                <w:szCs w:val="28"/>
              </w:rPr>
              <w:t>Xây dựng kế hoạch</w:t>
            </w:r>
          </w:p>
        </w:tc>
        <w:tc>
          <w:tcPr>
            <w:tcW w:w="2433" w:type="dxa"/>
          </w:tcPr>
          <w:p w14:paraId="39FB064A" w14:textId="271C9972" w:rsidR="002521F4" w:rsidRPr="002521F4" w:rsidRDefault="002521F4" w:rsidP="002446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1F4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A61CCF"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r w:rsidRPr="002521F4">
              <w:rPr>
                <w:rFonts w:ascii="Times New Roman" w:hAnsi="Times New Roman" w:cs="Times New Roman"/>
                <w:sz w:val="28"/>
                <w:szCs w:val="28"/>
              </w:rPr>
              <w:t xml:space="preserve"> – Phó Hiệu trưởng phụ trách </w:t>
            </w:r>
            <w:r w:rsidR="00A61CCF">
              <w:rPr>
                <w:rFonts w:ascii="Times New Roman" w:hAnsi="Times New Roman" w:cs="Times New Roman"/>
                <w:sz w:val="28"/>
                <w:szCs w:val="28"/>
              </w:rPr>
              <w:t>chuyên môn.</w:t>
            </w:r>
          </w:p>
        </w:tc>
        <w:tc>
          <w:tcPr>
            <w:tcW w:w="2379" w:type="dxa"/>
          </w:tcPr>
          <w:p w14:paraId="6E2D1594" w14:textId="0BC7B711" w:rsidR="002521F4" w:rsidRPr="002521F4" w:rsidRDefault="002521F4" w:rsidP="002446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1F4">
              <w:rPr>
                <w:rFonts w:ascii="Times New Roman" w:hAnsi="Times New Roman" w:cs="Times New Roman"/>
                <w:sz w:val="28"/>
                <w:szCs w:val="28"/>
              </w:rPr>
              <w:t>Hoàn thành trước ngày 13/8/2025</w:t>
            </w:r>
          </w:p>
        </w:tc>
        <w:tc>
          <w:tcPr>
            <w:tcW w:w="2195" w:type="dxa"/>
          </w:tcPr>
          <w:p w14:paraId="14B8BFA5" w14:textId="135D37DF" w:rsidR="002521F4" w:rsidRPr="002521F4" w:rsidRDefault="002521F4" w:rsidP="002446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1F4">
              <w:rPr>
                <w:rFonts w:ascii="Times New Roman" w:hAnsi="Times New Roman" w:cs="Times New Roman"/>
                <w:sz w:val="28"/>
                <w:szCs w:val="28"/>
              </w:rPr>
              <w:t>Ban hành kế hoạch và thông báo cho toàn thể GV</w:t>
            </w:r>
          </w:p>
        </w:tc>
      </w:tr>
      <w:tr w:rsidR="002521F4" w:rsidRPr="002521F4" w14:paraId="59B35FB0" w14:textId="0E9CD60A" w:rsidTr="002521F4">
        <w:tc>
          <w:tcPr>
            <w:tcW w:w="2388" w:type="dxa"/>
          </w:tcPr>
          <w:p w14:paraId="2268CA78" w14:textId="062F68D4" w:rsidR="002521F4" w:rsidRPr="001E6DCD" w:rsidRDefault="002521F4" w:rsidP="002446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DCD">
              <w:rPr>
                <w:rFonts w:ascii="Times New Roman" w:hAnsi="Times New Roman" w:cs="Times New Roman"/>
                <w:sz w:val="28"/>
                <w:szCs w:val="28"/>
              </w:rPr>
              <w:t>Điều hành chương trình tập huấn</w:t>
            </w:r>
          </w:p>
        </w:tc>
        <w:tc>
          <w:tcPr>
            <w:tcW w:w="2433" w:type="dxa"/>
          </w:tcPr>
          <w:p w14:paraId="292C247A" w14:textId="76048985" w:rsidR="002521F4" w:rsidRPr="001E6DCD" w:rsidRDefault="002521F4" w:rsidP="002446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DCD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A61CCF"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r w:rsidRPr="001E6DCD">
              <w:rPr>
                <w:rFonts w:ascii="Times New Roman" w:hAnsi="Times New Roman" w:cs="Times New Roman"/>
                <w:sz w:val="28"/>
                <w:szCs w:val="28"/>
              </w:rPr>
              <w:t xml:space="preserve"> – Phó Hiệu trưởng phụ trách </w:t>
            </w:r>
            <w:r w:rsidR="00A61CCF">
              <w:rPr>
                <w:rFonts w:ascii="Times New Roman" w:hAnsi="Times New Roman" w:cs="Times New Roman"/>
                <w:sz w:val="28"/>
                <w:szCs w:val="28"/>
              </w:rPr>
              <w:t>chuyên môn.</w:t>
            </w:r>
          </w:p>
        </w:tc>
        <w:tc>
          <w:tcPr>
            <w:tcW w:w="2379" w:type="dxa"/>
          </w:tcPr>
          <w:p w14:paraId="1D802FB8" w14:textId="0326A7AE" w:rsidR="002521F4" w:rsidRPr="001E6DCD" w:rsidRDefault="002521F4" w:rsidP="002446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DCD">
              <w:rPr>
                <w:rFonts w:ascii="Times New Roman" w:hAnsi="Times New Roman" w:cs="Times New Roman"/>
                <w:sz w:val="28"/>
                <w:szCs w:val="28"/>
              </w:rPr>
              <w:t>Ngày 18/8/2025</w:t>
            </w:r>
          </w:p>
        </w:tc>
        <w:tc>
          <w:tcPr>
            <w:tcW w:w="2195" w:type="dxa"/>
          </w:tcPr>
          <w:p w14:paraId="31CC00D8" w14:textId="77777777" w:rsidR="002521F4" w:rsidRPr="001E6DCD" w:rsidRDefault="002521F4" w:rsidP="002446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1F4" w:rsidRPr="002521F4" w14:paraId="31362395" w14:textId="77777777" w:rsidTr="002521F4">
        <w:tc>
          <w:tcPr>
            <w:tcW w:w="2388" w:type="dxa"/>
          </w:tcPr>
          <w:p w14:paraId="6A24F847" w14:textId="136CC74F" w:rsidR="002521F4" w:rsidRPr="001E6DCD" w:rsidRDefault="002521F4" w:rsidP="002446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DCD">
              <w:rPr>
                <w:rFonts w:ascii="Times New Roman" w:hAnsi="Times New Roman" w:cs="Times New Roman"/>
                <w:sz w:val="28"/>
                <w:szCs w:val="28"/>
              </w:rPr>
              <w:t>Báo cáo viên</w:t>
            </w:r>
          </w:p>
        </w:tc>
        <w:tc>
          <w:tcPr>
            <w:tcW w:w="2433" w:type="dxa"/>
          </w:tcPr>
          <w:p w14:paraId="2755ABBD" w14:textId="3C0A172D" w:rsidR="002521F4" w:rsidRPr="001E6DCD" w:rsidRDefault="002521F4" w:rsidP="002446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DCD">
              <w:rPr>
                <w:rFonts w:ascii="Times New Roman" w:hAnsi="Times New Roman" w:cs="Times New Roman"/>
                <w:sz w:val="28"/>
                <w:szCs w:val="28"/>
              </w:rPr>
              <w:t xml:space="preserve">Cô </w:t>
            </w:r>
            <w:r w:rsidR="00A61CCF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r w:rsidRPr="001E6DCD">
              <w:rPr>
                <w:rFonts w:ascii="Times New Roman" w:hAnsi="Times New Roman" w:cs="Times New Roman"/>
                <w:sz w:val="28"/>
                <w:szCs w:val="28"/>
              </w:rPr>
              <w:t xml:space="preserve"> Thị </w:t>
            </w:r>
            <w:r w:rsidR="00A61CCF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r w:rsidRPr="001E6DCD">
              <w:rPr>
                <w:rFonts w:ascii="Times New Roman" w:hAnsi="Times New Roman" w:cs="Times New Roman"/>
                <w:sz w:val="28"/>
                <w:szCs w:val="28"/>
              </w:rPr>
              <w:t xml:space="preserve"> – Tổ trưởng tổ 5.</w:t>
            </w:r>
          </w:p>
        </w:tc>
        <w:tc>
          <w:tcPr>
            <w:tcW w:w="2379" w:type="dxa"/>
          </w:tcPr>
          <w:p w14:paraId="1CAA3360" w14:textId="5F8E45D8" w:rsidR="002521F4" w:rsidRPr="001E6DCD" w:rsidRDefault="002521F4" w:rsidP="002446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DCD">
              <w:rPr>
                <w:rFonts w:ascii="Times New Roman" w:hAnsi="Times New Roman" w:cs="Times New Roman"/>
                <w:sz w:val="28"/>
                <w:szCs w:val="28"/>
              </w:rPr>
              <w:t>Chịu trách nhiệm về nội dung tập huấn ngày 18/8/2025</w:t>
            </w:r>
          </w:p>
        </w:tc>
        <w:tc>
          <w:tcPr>
            <w:tcW w:w="2195" w:type="dxa"/>
          </w:tcPr>
          <w:p w14:paraId="4881A8D1" w14:textId="76A25A4C" w:rsidR="002521F4" w:rsidRPr="001E6DCD" w:rsidRDefault="002521F4" w:rsidP="002446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DCD">
              <w:rPr>
                <w:rFonts w:ascii="Times New Roman" w:hAnsi="Times New Roman" w:cs="Times New Roman"/>
                <w:sz w:val="28"/>
                <w:szCs w:val="28"/>
              </w:rPr>
              <w:t>Hướng dẫn hỗ trợ giáo viên trong suốt thời gian tập huấn</w:t>
            </w:r>
          </w:p>
        </w:tc>
      </w:tr>
      <w:tr w:rsidR="002521F4" w:rsidRPr="002521F4" w14:paraId="21748508" w14:textId="77777777" w:rsidTr="002521F4">
        <w:tc>
          <w:tcPr>
            <w:tcW w:w="2388" w:type="dxa"/>
          </w:tcPr>
          <w:p w14:paraId="3CCA97DA" w14:textId="2FFFB237" w:rsidR="002521F4" w:rsidRPr="001E6DCD" w:rsidRDefault="002521F4" w:rsidP="002446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DCD">
              <w:rPr>
                <w:rFonts w:ascii="Times New Roman" w:hAnsi="Times New Roman" w:cs="Times New Roman"/>
                <w:sz w:val="28"/>
                <w:szCs w:val="28"/>
              </w:rPr>
              <w:t>Mỗi giáo viên chuẩn bị 1 laptop</w:t>
            </w:r>
          </w:p>
        </w:tc>
        <w:tc>
          <w:tcPr>
            <w:tcW w:w="2433" w:type="dxa"/>
          </w:tcPr>
          <w:p w14:paraId="43306C53" w14:textId="20D7C83C" w:rsidR="002521F4" w:rsidRPr="001E6DCD" w:rsidRDefault="002521F4" w:rsidP="002446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DCD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2379" w:type="dxa"/>
          </w:tcPr>
          <w:p w14:paraId="33B875BC" w14:textId="07C6AD65" w:rsidR="002521F4" w:rsidRPr="001E6DCD" w:rsidRDefault="002521F4" w:rsidP="002446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DCD">
              <w:rPr>
                <w:rFonts w:ascii="Times New Roman" w:hAnsi="Times New Roman" w:cs="Times New Roman"/>
                <w:sz w:val="28"/>
                <w:szCs w:val="28"/>
              </w:rPr>
              <w:t>Ngày 18/8/2025</w:t>
            </w:r>
          </w:p>
        </w:tc>
        <w:tc>
          <w:tcPr>
            <w:tcW w:w="2195" w:type="dxa"/>
          </w:tcPr>
          <w:p w14:paraId="46896F02" w14:textId="77777777" w:rsidR="002521F4" w:rsidRPr="001E6DCD" w:rsidRDefault="002521F4" w:rsidP="002446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1F4" w:rsidRPr="002521F4" w14:paraId="0C2D957F" w14:textId="77777777" w:rsidTr="002521F4">
        <w:tc>
          <w:tcPr>
            <w:tcW w:w="2388" w:type="dxa"/>
          </w:tcPr>
          <w:p w14:paraId="59712A80" w14:textId="4BCCE48E" w:rsidR="002521F4" w:rsidRPr="001E6DCD" w:rsidRDefault="002521F4" w:rsidP="002446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DCD">
              <w:rPr>
                <w:rFonts w:ascii="Times New Roman" w:hAnsi="Times New Roman" w:cs="Times New Roman"/>
                <w:sz w:val="28"/>
                <w:szCs w:val="28"/>
              </w:rPr>
              <w:t>Ghi hình, chụp ảnh tư liệu</w:t>
            </w:r>
          </w:p>
        </w:tc>
        <w:tc>
          <w:tcPr>
            <w:tcW w:w="2433" w:type="dxa"/>
          </w:tcPr>
          <w:p w14:paraId="65784F95" w14:textId="2A95735F" w:rsidR="002521F4" w:rsidRPr="001E6DCD" w:rsidRDefault="00A61CCF" w:rsidP="002446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r w:rsidR="002521F4" w:rsidRPr="001E6DCD">
              <w:rPr>
                <w:rFonts w:ascii="Times New Roman" w:hAnsi="Times New Roman" w:cs="Times New Roman"/>
                <w:sz w:val="28"/>
                <w:szCs w:val="28"/>
              </w:rPr>
              <w:t xml:space="preserve"> Thị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r w:rsidR="002521F4" w:rsidRPr="001E6DCD">
              <w:rPr>
                <w:rFonts w:ascii="Times New Roman" w:hAnsi="Times New Roman" w:cs="Times New Roman"/>
                <w:sz w:val="28"/>
                <w:szCs w:val="28"/>
              </w:rPr>
              <w:t xml:space="preserve"> - Giáo viên Tổng phụ trách</w:t>
            </w:r>
          </w:p>
        </w:tc>
        <w:tc>
          <w:tcPr>
            <w:tcW w:w="2379" w:type="dxa"/>
          </w:tcPr>
          <w:p w14:paraId="5391F439" w14:textId="55D0BB6A" w:rsidR="002521F4" w:rsidRPr="001E6DCD" w:rsidRDefault="002521F4" w:rsidP="002446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DCD">
              <w:rPr>
                <w:rFonts w:ascii="Times New Roman" w:hAnsi="Times New Roman" w:cs="Times New Roman"/>
                <w:sz w:val="28"/>
                <w:szCs w:val="28"/>
              </w:rPr>
              <w:t>Ngày 18/8/2025</w:t>
            </w:r>
          </w:p>
        </w:tc>
        <w:tc>
          <w:tcPr>
            <w:tcW w:w="2195" w:type="dxa"/>
          </w:tcPr>
          <w:p w14:paraId="21531A88" w14:textId="77777777" w:rsidR="002521F4" w:rsidRPr="001E6DCD" w:rsidRDefault="002521F4" w:rsidP="002446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E65461" w14:textId="46E5B971" w:rsidR="00351BAF" w:rsidRPr="00BC429B" w:rsidRDefault="00351BAF" w:rsidP="002446C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429B">
        <w:rPr>
          <w:rFonts w:ascii="Times New Roman" w:hAnsi="Times New Roman" w:cs="Times New Roman"/>
          <w:b/>
          <w:bCs/>
          <w:sz w:val="28"/>
          <w:szCs w:val="28"/>
        </w:rPr>
        <w:t>VI. TỔ CHỨC THỰC HIỆN</w:t>
      </w:r>
    </w:p>
    <w:p w14:paraId="0F9D14F9" w14:textId="0EB92804" w:rsidR="00351BAF" w:rsidRPr="00351BAF" w:rsidRDefault="00351BAF" w:rsidP="002446C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1BAF">
        <w:rPr>
          <w:rFonts w:ascii="Times New Roman" w:hAnsi="Times New Roman" w:cs="Times New Roman"/>
          <w:sz w:val="28"/>
          <w:szCs w:val="28"/>
        </w:rPr>
        <w:lastRenderedPageBreak/>
        <w:t>Các tổ chuyên môn thông báo cho giáo viên, đảm bảo tham dự đầy đủ.</w:t>
      </w:r>
    </w:p>
    <w:p w14:paraId="787682DB" w14:textId="1F27EA70" w:rsidR="00351BAF" w:rsidRDefault="00351BAF" w:rsidP="002446C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1BAF">
        <w:rPr>
          <w:rFonts w:ascii="Times New Roman" w:hAnsi="Times New Roman" w:cs="Times New Roman"/>
          <w:sz w:val="28"/>
          <w:szCs w:val="28"/>
        </w:rPr>
        <w:t xml:space="preserve">Sau tập huấn, các </w:t>
      </w:r>
      <w:r w:rsidR="00173B38">
        <w:rPr>
          <w:rFonts w:ascii="Times New Roman" w:hAnsi="Times New Roman" w:cs="Times New Roman"/>
          <w:sz w:val="28"/>
          <w:szCs w:val="28"/>
        </w:rPr>
        <w:t>T</w:t>
      </w:r>
      <w:r w:rsidRPr="00351BAF">
        <w:rPr>
          <w:rFonts w:ascii="Times New Roman" w:hAnsi="Times New Roman" w:cs="Times New Roman"/>
          <w:sz w:val="28"/>
          <w:szCs w:val="28"/>
        </w:rPr>
        <w:t>ổ</w:t>
      </w:r>
      <w:r w:rsidR="00173B38">
        <w:rPr>
          <w:rFonts w:ascii="Times New Roman" w:hAnsi="Times New Roman" w:cs="Times New Roman"/>
          <w:sz w:val="28"/>
          <w:szCs w:val="28"/>
        </w:rPr>
        <w:t xml:space="preserve"> trưởng</w:t>
      </w:r>
      <w:r w:rsidRPr="00351BAF">
        <w:rPr>
          <w:rFonts w:ascii="Times New Roman" w:hAnsi="Times New Roman" w:cs="Times New Roman"/>
          <w:sz w:val="28"/>
          <w:szCs w:val="28"/>
        </w:rPr>
        <w:t xml:space="preserve"> xây dựng </w:t>
      </w:r>
      <w:r w:rsidR="00173B38">
        <w:rPr>
          <w:rFonts w:ascii="Times New Roman" w:hAnsi="Times New Roman" w:cs="Times New Roman"/>
          <w:sz w:val="28"/>
          <w:szCs w:val="28"/>
        </w:rPr>
        <w:t>K</w:t>
      </w:r>
      <w:r w:rsidRPr="00351BAF">
        <w:rPr>
          <w:rFonts w:ascii="Times New Roman" w:hAnsi="Times New Roman" w:cs="Times New Roman"/>
          <w:sz w:val="28"/>
          <w:szCs w:val="28"/>
        </w:rPr>
        <w:t xml:space="preserve">ế hoạch lồng ghép GDQP&amp;AN vào các môn học </w:t>
      </w:r>
      <w:r w:rsidR="00365878">
        <w:rPr>
          <w:rFonts w:ascii="Times New Roman" w:hAnsi="Times New Roman" w:cs="Times New Roman"/>
          <w:sz w:val="28"/>
          <w:szCs w:val="28"/>
        </w:rPr>
        <w:t xml:space="preserve">của năm học 2025-2026 </w:t>
      </w:r>
      <w:r w:rsidRPr="00351BAF">
        <w:rPr>
          <w:rFonts w:ascii="Times New Roman" w:hAnsi="Times New Roman" w:cs="Times New Roman"/>
          <w:sz w:val="28"/>
          <w:szCs w:val="28"/>
        </w:rPr>
        <w:t xml:space="preserve">và nộp về </w:t>
      </w:r>
      <w:r w:rsidR="009F3FCA">
        <w:rPr>
          <w:rFonts w:ascii="Times New Roman" w:hAnsi="Times New Roman" w:cs="Times New Roman"/>
          <w:sz w:val="28"/>
          <w:szCs w:val="28"/>
        </w:rPr>
        <w:t>Chuyên môn phụ trách</w:t>
      </w:r>
      <w:r w:rsidRPr="00351BAF">
        <w:rPr>
          <w:rFonts w:ascii="Times New Roman" w:hAnsi="Times New Roman" w:cs="Times New Roman"/>
          <w:sz w:val="28"/>
          <w:szCs w:val="28"/>
        </w:rPr>
        <w:t xml:space="preserve"> trước ngày </w:t>
      </w:r>
      <w:r w:rsidR="00365878">
        <w:rPr>
          <w:rFonts w:ascii="Times New Roman" w:hAnsi="Times New Roman" w:cs="Times New Roman"/>
          <w:sz w:val="28"/>
          <w:szCs w:val="28"/>
        </w:rPr>
        <w:t>05</w:t>
      </w:r>
      <w:r w:rsidRPr="00351BAF">
        <w:rPr>
          <w:rFonts w:ascii="Times New Roman" w:hAnsi="Times New Roman" w:cs="Times New Roman"/>
          <w:sz w:val="28"/>
          <w:szCs w:val="28"/>
        </w:rPr>
        <w:t>/</w:t>
      </w:r>
      <w:r w:rsidR="00365878">
        <w:rPr>
          <w:rFonts w:ascii="Times New Roman" w:hAnsi="Times New Roman" w:cs="Times New Roman"/>
          <w:sz w:val="28"/>
          <w:szCs w:val="28"/>
        </w:rPr>
        <w:t>9</w:t>
      </w:r>
      <w:r w:rsidRPr="00351BAF">
        <w:rPr>
          <w:rFonts w:ascii="Times New Roman" w:hAnsi="Times New Roman" w:cs="Times New Roman"/>
          <w:sz w:val="28"/>
          <w:szCs w:val="28"/>
        </w:rPr>
        <w:t>/2025</w:t>
      </w:r>
      <w:r w:rsidR="0060492C">
        <w:rPr>
          <w:rFonts w:ascii="Times New Roman" w:hAnsi="Times New Roman" w:cs="Times New Roman"/>
          <w:sz w:val="28"/>
          <w:szCs w:val="28"/>
        </w:rPr>
        <w:t>;</w:t>
      </w:r>
    </w:p>
    <w:p w14:paraId="5B643BB2" w14:textId="35DEF124" w:rsidR="0060492C" w:rsidRPr="00351BAF" w:rsidRDefault="0060492C" w:rsidP="002446C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Chỉ đạo giáo viên tổ khối lồng ghép nội dung </w:t>
      </w:r>
      <w:r w:rsidRPr="00351BAF">
        <w:rPr>
          <w:rFonts w:ascii="Times New Roman" w:hAnsi="Times New Roman" w:cs="Times New Roman"/>
          <w:sz w:val="28"/>
          <w:szCs w:val="28"/>
        </w:rPr>
        <w:t xml:space="preserve">GDQP&amp;AN vào </w:t>
      </w:r>
      <w:r>
        <w:rPr>
          <w:rFonts w:ascii="Times New Roman" w:hAnsi="Times New Roman" w:cs="Times New Roman"/>
          <w:sz w:val="28"/>
          <w:szCs w:val="28"/>
        </w:rPr>
        <w:t xml:space="preserve">Kế hoạch bài dạy </w:t>
      </w:r>
      <w:r w:rsidRPr="00351BAF">
        <w:rPr>
          <w:rFonts w:ascii="Times New Roman" w:hAnsi="Times New Roman" w:cs="Times New Roman"/>
          <w:sz w:val="28"/>
          <w:szCs w:val="28"/>
        </w:rPr>
        <w:t xml:space="preserve">các môn học </w:t>
      </w:r>
      <w:r>
        <w:rPr>
          <w:rFonts w:ascii="Times New Roman" w:hAnsi="Times New Roman" w:cs="Times New Roman"/>
          <w:sz w:val="28"/>
          <w:szCs w:val="28"/>
        </w:rPr>
        <w:t>theo quy định</w:t>
      </w:r>
      <w:r w:rsidR="003D1D08">
        <w:rPr>
          <w:rFonts w:ascii="Times New Roman" w:hAnsi="Times New Roman" w:cs="Times New Roman"/>
          <w:sz w:val="28"/>
          <w:szCs w:val="28"/>
        </w:rPr>
        <w:t xml:space="preserve"> trong thời gian tới.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2D111" w14:textId="0AA89D1F" w:rsidR="00351BAF" w:rsidRDefault="00AD54B8" w:rsidP="002446C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Trên đây là Kế hoạch tập huấn lồng ghép nội dung </w:t>
      </w:r>
      <w:r w:rsidRPr="00351BAF">
        <w:rPr>
          <w:rFonts w:ascii="Times New Roman" w:hAnsi="Times New Roman" w:cs="Times New Roman"/>
          <w:sz w:val="28"/>
          <w:szCs w:val="28"/>
        </w:rPr>
        <w:t>GDQP&amp;AN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7C5">
        <w:rPr>
          <w:rFonts w:ascii="Times New Roman" w:hAnsi="Times New Roman" w:cs="Times New Roman"/>
          <w:sz w:val="28"/>
          <w:szCs w:val="28"/>
        </w:rPr>
        <w:t xml:space="preserve">vào các môn học trong năm học 2025-2026 của </w:t>
      </w:r>
      <w:r w:rsidRPr="009D768D">
        <w:rPr>
          <w:rFonts w:ascii="Times New Roman" w:hAnsi="Times New Roman" w:cs="Times New Roman"/>
          <w:sz w:val="28"/>
          <w:szCs w:val="28"/>
        </w:rPr>
        <w:t xml:space="preserve">Trường Tiểu học </w:t>
      </w:r>
      <w:r w:rsidR="002446C4">
        <w:rPr>
          <w:rFonts w:ascii="Times New Roman" w:hAnsi="Times New Roman" w:cs="Times New Roman"/>
          <w:sz w:val="28"/>
          <w:szCs w:val="28"/>
        </w:rPr>
        <w:t>Tiến Hưng A</w:t>
      </w:r>
      <w:r w:rsidR="00C427C5">
        <w:rPr>
          <w:rFonts w:ascii="Times New Roman" w:hAnsi="Times New Roman" w:cs="Times New Roman"/>
          <w:sz w:val="28"/>
          <w:szCs w:val="28"/>
        </w:rPr>
        <w:t xml:space="preserve">. Đề nghị các bộ phận liên quan nghiêm túc thực hiện. </w:t>
      </w:r>
    </w:p>
    <w:p w14:paraId="03D1CCF0" w14:textId="16E62446" w:rsidR="00A204A7" w:rsidRPr="00A204A7" w:rsidRDefault="00A204A7" w:rsidP="00A204A7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</w:rPr>
      </w:pPr>
      <w:r w:rsidRPr="00A204A7">
        <w:rPr>
          <w:rFonts w:ascii="Times New Roman" w:eastAsia="Calibri" w:hAnsi="Times New Roman" w:cs="Times New Roman"/>
          <w:b/>
          <w:bCs/>
          <w:i/>
          <w:lang w:val="vi-VN"/>
        </w:rPr>
        <w:t>Nơi nhận</w:t>
      </w:r>
      <w:r w:rsidRPr="00A204A7">
        <w:rPr>
          <w:rFonts w:ascii="Times New Roman" w:eastAsia="Calibri" w:hAnsi="Times New Roman" w:cs="Times New Roman"/>
          <w:b/>
          <w:bCs/>
          <w:lang w:val="vi-VN"/>
        </w:rPr>
        <w:t>:</w:t>
      </w:r>
      <w:r w:rsidRPr="00A204A7">
        <w:rPr>
          <w:rFonts w:ascii="Times New Roman" w:eastAsia="Calibri" w:hAnsi="Times New Roman" w:cs="Times New Roman"/>
          <w:b/>
          <w:bCs/>
          <w:lang w:val="vi-VN"/>
        </w:rPr>
        <w:tab/>
      </w:r>
      <w:r w:rsidRPr="00A204A7">
        <w:rPr>
          <w:rFonts w:ascii="Times New Roman" w:eastAsia="Calibri" w:hAnsi="Times New Roman" w:cs="Times New Roman"/>
          <w:b/>
          <w:bCs/>
          <w:lang w:val="vi-VN"/>
        </w:rPr>
        <w:tab/>
      </w:r>
      <w:r w:rsidRPr="00A204A7">
        <w:rPr>
          <w:rFonts w:ascii="Times New Roman" w:eastAsia="Calibri" w:hAnsi="Times New Roman" w:cs="Times New Roman"/>
          <w:b/>
          <w:bCs/>
          <w:lang w:val="vi-VN"/>
        </w:rPr>
        <w:tab/>
      </w:r>
      <w:r w:rsidRPr="00A204A7">
        <w:rPr>
          <w:rFonts w:ascii="Times New Roman" w:eastAsia="Calibri" w:hAnsi="Times New Roman" w:cs="Times New Roman"/>
          <w:b/>
          <w:bCs/>
          <w:lang w:val="vi-VN"/>
        </w:rPr>
        <w:tab/>
      </w:r>
      <w:r w:rsidRPr="00A204A7">
        <w:rPr>
          <w:rFonts w:ascii="Times New Roman" w:eastAsia="Calibri" w:hAnsi="Times New Roman" w:cs="Times New Roman"/>
          <w:b/>
          <w:bCs/>
          <w:lang w:val="vi-VN"/>
        </w:rPr>
        <w:tab/>
      </w:r>
      <w:r w:rsidRPr="00A204A7">
        <w:rPr>
          <w:rFonts w:ascii="Times New Roman" w:eastAsia="Calibri" w:hAnsi="Times New Roman" w:cs="Times New Roman"/>
          <w:b/>
          <w:bCs/>
          <w:lang w:val="vi-VN"/>
        </w:rPr>
        <w:tab/>
      </w:r>
      <w:r w:rsidRPr="00A204A7">
        <w:rPr>
          <w:rFonts w:ascii="Times New Roman" w:eastAsia="Calibri" w:hAnsi="Times New Roman" w:cs="Times New Roman"/>
          <w:b/>
          <w:bCs/>
        </w:rPr>
        <w:t xml:space="preserve">    </w:t>
      </w:r>
      <w:r w:rsidRPr="00A204A7">
        <w:rPr>
          <w:rFonts w:ascii="Times New Roman" w:eastAsia="Calibri" w:hAnsi="Times New Roman" w:cs="Times New Roman"/>
          <w:b/>
          <w:bCs/>
          <w:lang w:val="vi-VN"/>
        </w:rPr>
        <w:t xml:space="preserve">  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E86EB4">
        <w:rPr>
          <w:rFonts w:ascii="Times New Roman" w:eastAsia="Calibri" w:hAnsi="Times New Roman" w:cs="Times New Roman"/>
          <w:b/>
          <w:bCs/>
        </w:rPr>
        <w:t xml:space="preserve">     </w:t>
      </w:r>
      <w:r w:rsidR="00E86EB4" w:rsidRPr="000E425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0E425B" w:rsidRPr="000E425B">
        <w:rPr>
          <w:rFonts w:ascii="Times New Roman" w:eastAsia="Calibri" w:hAnsi="Times New Roman" w:cs="Times New Roman"/>
          <w:b/>
          <w:bCs/>
          <w:sz w:val="28"/>
          <w:szCs w:val="28"/>
        </w:rPr>
        <w:t>KT.</w:t>
      </w:r>
      <w:r w:rsidRPr="000E425B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H</w:t>
      </w:r>
      <w:r w:rsidRPr="00A204A7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IỆU TRƯỞNG</w:t>
      </w:r>
      <w:r w:rsidRPr="00A204A7">
        <w:rPr>
          <w:rFonts w:ascii="Times New Roman" w:eastAsia="Calibri" w:hAnsi="Times New Roman" w:cs="Times New Roman"/>
          <w:b/>
          <w:bCs/>
          <w:lang w:val="vi-VN"/>
        </w:rPr>
        <w:tab/>
      </w:r>
    </w:p>
    <w:p w14:paraId="08D5E1D6" w14:textId="7A4EE2D9" w:rsidR="001C67EA" w:rsidRPr="000E425B" w:rsidRDefault="001C67EA" w:rsidP="00A204A7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</w:rPr>
        <w:t xml:space="preserve">- </w:t>
      </w:r>
      <w:r w:rsidR="00282DAE">
        <w:rPr>
          <w:rFonts w:ascii="Times New Roman" w:eastAsia="Calibri" w:hAnsi="Times New Roman" w:cs="Times New Roman"/>
          <w:iCs/>
        </w:rPr>
        <w:t xml:space="preserve">BGH </w:t>
      </w:r>
      <w:proofErr w:type="gramStart"/>
      <w:r w:rsidR="00282DAE">
        <w:rPr>
          <w:rFonts w:ascii="Times New Roman" w:eastAsia="Calibri" w:hAnsi="Times New Roman" w:cs="Times New Roman"/>
          <w:iCs/>
        </w:rPr>
        <w:tab/>
        <w:t xml:space="preserve">  </w:t>
      </w:r>
      <w:r w:rsidR="000E425B">
        <w:rPr>
          <w:rFonts w:ascii="Times New Roman" w:eastAsia="Calibri" w:hAnsi="Times New Roman" w:cs="Times New Roman"/>
          <w:iCs/>
        </w:rPr>
        <w:tab/>
      </w:r>
      <w:proofErr w:type="gramEnd"/>
      <w:r w:rsidR="000E425B">
        <w:rPr>
          <w:rFonts w:ascii="Times New Roman" w:eastAsia="Calibri" w:hAnsi="Times New Roman" w:cs="Times New Roman"/>
          <w:iCs/>
        </w:rPr>
        <w:tab/>
      </w:r>
      <w:r w:rsidR="000E425B">
        <w:rPr>
          <w:rFonts w:ascii="Times New Roman" w:eastAsia="Calibri" w:hAnsi="Times New Roman" w:cs="Times New Roman"/>
          <w:iCs/>
        </w:rPr>
        <w:tab/>
      </w:r>
      <w:r w:rsidR="000E425B">
        <w:rPr>
          <w:rFonts w:ascii="Times New Roman" w:eastAsia="Calibri" w:hAnsi="Times New Roman" w:cs="Times New Roman"/>
          <w:iCs/>
        </w:rPr>
        <w:tab/>
      </w:r>
      <w:r w:rsidR="000E425B">
        <w:rPr>
          <w:rFonts w:ascii="Times New Roman" w:eastAsia="Calibri" w:hAnsi="Times New Roman" w:cs="Times New Roman"/>
          <w:iCs/>
        </w:rPr>
        <w:tab/>
      </w:r>
      <w:r w:rsidR="000E425B">
        <w:rPr>
          <w:rFonts w:ascii="Times New Roman" w:eastAsia="Calibri" w:hAnsi="Times New Roman" w:cs="Times New Roman"/>
          <w:iCs/>
        </w:rPr>
        <w:tab/>
      </w:r>
      <w:r w:rsidR="00282DAE">
        <w:rPr>
          <w:rFonts w:ascii="Times New Roman" w:eastAsia="Calibri" w:hAnsi="Times New Roman" w:cs="Times New Roman"/>
          <w:iCs/>
        </w:rPr>
        <w:t xml:space="preserve">          </w:t>
      </w:r>
      <w:r w:rsidR="000E425B" w:rsidRPr="000E425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PHÓ HIỆU TRƯỞNG</w:t>
      </w:r>
    </w:p>
    <w:p w14:paraId="1D923FDE" w14:textId="557C69B9" w:rsidR="00282DAE" w:rsidRDefault="00282DAE" w:rsidP="00A204A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- Toàn thể giáo viên</w:t>
      </w:r>
    </w:p>
    <w:p w14:paraId="4D39EFDC" w14:textId="3F6194B2" w:rsidR="00A204A7" w:rsidRDefault="00A204A7" w:rsidP="00A204A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</w:rPr>
      </w:pPr>
      <w:r w:rsidRPr="00A204A7">
        <w:rPr>
          <w:rFonts w:ascii="Times New Roman" w:eastAsia="Calibri" w:hAnsi="Times New Roman" w:cs="Times New Roman"/>
          <w:iCs/>
          <w:lang w:val="vi-VN"/>
        </w:rPr>
        <w:t>- Lưu: VT</w:t>
      </w:r>
      <w:r w:rsidRPr="00A204A7">
        <w:rPr>
          <w:rFonts w:ascii="Times New Roman" w:eastAsia="Calibri" w:hAnsi="Times New Roman" w:cs="Times New Roman"/>
          <w:iCs/>
        </w:rPr>
        <w:t>.</w:t>
      </w:r>
      <w:r w:rsidRPr="00A204A7">
        <w:rPr>
          <w:rFonts w:ascii="Times New Roman" w:eastAsia="Calibri" w:hAnsi="Times New Roman" w:cs="Times New Roman"/>
          <w:iCs/>
          <w:lang w:val="vi-VN"/>
        </w:rPr>
        <w:tab/>
      </w:r>
      <w:r w:rsidRPr="00A204A7">
        <w:rPr>
          <w:rFonts w:ascii="Times New Roman" w:eastAsia="Calibri" w:hAnsi="Times New Roman" w:cs="Times New Roman"/>
          <w:iCs/>
          <w:lang w:val="vi-VN"/>
        </w:rPr>
        <w:tab/>
      </w:r>
      <w:r w:rsidRPr="00A204A7">
        <w:rPr>
          <w:rFonts w:ascii="Times New Roman" w:eastAsia="Calibri" w:hAnsi="Times New Roman" w:cs="Times New Roman"/>
          <w:iCs/>
          <w:lang w:val="vi-VN"/>
        </w:rPr>
        <w:tab/>
      </w:r>
      <w:r w:rsidRPr="00A204A7">
        <w:rPr>
          <w:rFonts w:ascii="Times New Roman" w:eastAsia="Calibri" w:hAnsi="Times New Roman" w:cs="Times New Roman"/>
          <w:iCs/>
          <w:lang w:val="vi-VN"/>
        </w:rPr>
        <w:tab/>
      </w:r>
      <w:r w:rsidRPr="00A204A7">
        <w:rPr>
          <w:rFonts w:ascii="Times New Roman" w:eastAsia="Calibri" w:hAnsi="Times New Roman" w:cs="Times New Roman"/>
          <w:iCs/>
          <w:lang w:val="vi-VN"/>
        </w:rPr>
        <w:tab/>
      </w:r>
      <w:r w:rsidRPr="00A204A7">
        <w:rPr>
          <w:rFonts w:ascii="Times New Roman" w:eastAsia="Calibri" w:hAnsi="Times New Roman" w:cs="Times New Roman"/>
          <w:iCs/>
          <w:lang w:val="vi-VN"/>
        </w:rPr>
        <w:tab/>
      </w:r>
    </w:p>
    <w:p w14:paraId="15F4D824" w14:textId="77777777" w:rsidR="00841EAB" w:rsidRDefault="00841EAB" w:rsidP="00A204A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</w:rPr>
      </w:pPr>
    </w:p>
    <w:p w14:paraId="5A0DA69B" w14:textId="77777777" w:rsidR="000E425B" w:rsidRDefault="000E425B" w:rsidP="00A204A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</w:rPr>
      </w:pPr>
    </w:p>
    <w:p w14:paraId="78509099" w14:textId="77777777" w:rsidR="000E425B" w:rsidRDefault="000E425B" w:rsidP="00A204A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</w:rPr>
      </w:pPr>
    </w:p>
    <w:p w14:paraId="17346AB9" w14:textId="77777777" w:rsidR="000E425B" w:rsidRDefault="000E425B" w:rsidP="00A204A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</w:rPr>
      </w:pPr>
    </w:p>
    <w:p w14:paraId="139F6897" w14:textId="77777777" w:rsidR="00F34E12" w:rsidRPr="00A204A7" w:rsidRDefault="00F34E12" w:rsidP="00A204A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76801BDC" w14:textId="77777777" w:rsidR="00B81C6A" w:rsidRPr="00B81C6A" w:rsidRDefault="00B81C6A" w:rsidP="00A204A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3B43D6E2" w14:textId="7168BA0B" w:rsidR="00EE448B" w:rsidRPr="00FD1E92" w:rsidRDefault="00A204A7" w:rsidP="00B81C6A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04A7">
        <w:rPr>
          <w:rFonts w:ascii="Times New Roman" w:eastAsia="Calibri" w:hAnsi="Times New Roman" w:cs="Times New Roman"/>
          <w:lang w:val="vi-VN"/>
        </w:rPr>
        <w:tab/>
      </w:r>
      <w:r w:rsidRPr="00A204A7">
        <w:rPr>
          <w:rFonts w:ascii="Times New Roman" w:eastAsia="Calibri" w:hAnsi="Times New Roman" w:cs="Times New Roman"/>
          <w:lang w:val="vi-VN"/>
        </w:rPr>
        <w:tab/>
      </w:r>
      <w:r w:rsidRPr="00A204A7">
        <w:rPr>
          <w:rFonts w:ascii="Times New Roman" w:eastAsia="Calibri" w:hAnsi="Times New Roman" w:cs="Times New Roman"/>
          <w:lang w:val="vi-VN"/>
        </w:rPr>
        <w:tab/>
      </w:r>
      <w:r w:rsidRPr="00A204A7">
        <w:rPr>
          <w:rFonts w:ascii="Times New Roman" w:eastAsia="Calibri" w:hAnsi="Times New Roman" w:cs="Times New Roman"/>
          <w:lang w:val="vi-VN"/>
        </w:rPr>
        <w:tab/>
      </w:r>
      <w:r w:rsidRPr="00A204A7">
        <w:rPr>
          <w:rFonts w:ascii="Times New Roman" w:eastAsia="Calibri" w:hAnsi="Times New Roman" w:cs="Times New Roman"/>
          <w:lang w:val="vi-VN"/>
        </w:rPr>
        <w:tab/>
      </w:r>
      <w:r w:rsidRPr="00A204A7">
        <w:rPr>
          <w:rFonts w:ascii="Times New Roman" w:eastAsia="Calibri" w:hAnsi="Times New Roman" w:cs="Times New Roman"/>
        </w:rPr>
        <w:tab/>
      </w:r>
      <w:r w:rsidR="008B4556">
        <w:rPr>
          <w:rFonts w:ascii="Times New Roman" w:eastAsia="Calibri" w:hAnsi="Times New Roman" w:cs="Times New Roman"/>
        </w:rPr>
        <w:tab/>
        <w:t xml:space="preserve">      </w:t>
      </w:r>
      <w:r w:rsidR="00FD1E92">
        <w:rPr>
          <w:rFonts w:ascii="Times New Roman" w:eastAsia="Calibri" w:hAnsi="Times New Roman" w:cs="Times New Roman"/>
        </w:rPr>
        <w:t xml:space="preserve">          </w:t>
      </w:r>
      <w:r w:rsidR="002446C4">
        <w:rPr>
          <w:rFonts w:ascii="Times New Roman" w:eastAsia="Calibri" w:hAnsi="Times New Roman" w:cs="Times New Roman"/>
        </w:rPr>
        <w:t xml:space="preserve"> </w:t>
      </w:r>
      <w:r w:rsidR="00FD1E92">
        <w:rPr>
          <w:rFonts w:ascii="Times New Roman" w:eastAsia="Calibri" w:hAnsi="Times New Roman" w:cs="Times New Roman"/>
        </w:rPr>
        <w:t xml:space="preserve">  </w:t>
      </w:r>
      <w:r w:rsidR="002446C4">
        <w:rPr>
          <w:rFonts w:ascii="Times New Roman" w:hAnsi="Times New Roman" w:cs="Times New Roman"/>
          <w:b/>
          <w:bCs/>
          <w:sz w:val="28"/>
          <w:szCs w:val="28"/>
        </w:rPr>
        <w:t>Trần Thị Mai</w:t>
      </w:r>
    </w:p>
    <w:sectPr w:rsidR="00EE448B" w:rsidRPr="00FD1E92" w:rsidSect="00F34E12">
      <w:pgSz w:w="12240" w:h="15840"/>
      <w:pgMar w:top="1134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E425B"/>
    <w:rsid w:val="0015074B"/>
    <w:rsid w:val="00173B38"/>
    <w:rsid w:val="001C67EA"/>
    <w:rsid w:val="001D1DA9"/>
    <w:rsid w:val="001E6DCD"/>
    <w:rsid w:val="00231BFB"/>
    <w:rsid w:val="002446C4"/>
    <w:rsid w:val="002521F4"/>
    <w:rsid w:val="002710DE"/>
    <w:rsid w:val="00282DAE"/>
    <w:rsid w:val="00294C3E"/>
    <w:rsid w:val="0029639D"/>
    <w:rsid w:val="002B330B"/>
    <w:rsid w:val="002C0AF8"/>
    <w:rsid w:val="002C3975"/>
    <w:rsid w:val="002D1EAF"/>
    <w:rsid w:val="002E3B78"/>
    <w:rsid w:val="002E3CFC"/>
    <w:rsid w:val="002E6F3C"/>
    <w:rsid w:val="002E7A0A"/>
    <w:rsid w:val="002E7ED8"/>
    <w:rsid w:val="002F59F4"/>
    <w:rsid w:val="00326F90"/>
    <w:rsid w:val="00340E6E"/>
    <w:rsid w:val="00351BAF"/>
    <w:rsid w:val="00365878"/>
    <w:rsid w:val="003D1D08"/>
    <w:rsid w:val="003E0DE0"/>
    <w:rsid w:val="003E4FFD"/>
    <w:rsid w:val="003F5CE4"/>
    <w:rsid w:val="00422A70"/>
    <w:rsid w:val="00435DC2"/>
    <w:rsid w:val="004974B5"/>
    <w:rsid w:val="004D1944"/>
    <w:rsid w:val="005073C4"/>
    <w:rsid w:val="00531A06"/>
    <w:rsid w:val="00572FE0"/>
    <w:rsid w:val="00603AAC"/>
    <w:rsid w:val="0060492C"/>
    <w:rsid w:val="0065493B"/>
    <w:rsid w:val="00661D52"/>
    <w:rsid w:val="0068599B"/>
    <w:rsid w:val="006D6E87"/>
    <w:rsid w:val="00705B37"/>
    <w:rsid w:val="007311C6"/>
    <w:rsid w:val="0074624E"/>
    <w:rsid w:val="007814E1"/>
    <w:rsid w:val="0078174D"/>
    <w:rsid w:val="0078294F"/>
    <w:rsid w:val="00784976"/>
    <w:rsid w:val="00794A05"/>
    <w:rsid w:val="007A2F27"/>
    <w:rsid w:val="00841EAB"/>
    <w:rsid w:val="0089448B"/>
    <w:rsid w:val="008A4A56"/>
    <w:rsid w:val="008B4556"/>
    <w:rsid w:val="008B7860"/>
    <w:rsid w:val="009528FA"/>
    <w:rsid w:val="009D768D"/>
    <w:rsid w:val="009E1E87"/>
    <w:rsid w:val="009F3FCA"/>
    <w:rsid w:val="00A204A7"/>
    <w:rsid w:val="00A461D7"/>
    <w:rsid w:val="00A54C99"/>
    <w:rsid w:val="00A61CCF"/>
    <w:rsid w:val="00A85826"/>
    <w:rsid w:val="00AA1D8D"/>
    <w:rsid w:val="00AD54B8"/>
    <w:rsid w:val="00B41245"/>
    <w:rsid w:val="00B47730"/>
    <w:rsid w:val="00B81C6A"/>
    <w:rsid w:val="00B86973"/>
    <w:rsid w:val="00B95E8A"/>
    <w:rsid w:val="00BC429B"/>
    <w:rsid w:val="00C31990"/>
    <w:rsid w:val="00C3609E"/>
    <w:rsid w:val="00C427C5"/>
    <w:rsid w:val="00C72789"/>
    <w:rsid w:val="00CB0664"/>
    <w:rsid w:val="00D34DC8"/>
    <w:rsid w:val="00D47706"/>
    <w:rsid w:val="00D764D4"/>
    <w:rsid w:val="00DD18D0"/>
    <w:rsid w:val="00DD7143"/>
    <w:rsid w:val="00DF6735"/>
    <w:rsid w:val="00E01E3E"/>
    <w:rsid w:val="00E85EA9"/>
    <w:rsid w:val="00E86EB4"/>
    <w:rsid w:val="00E97F86"/>
    <w:rsid w:val="00EE448B"/>
    <w:rsid w:val="00F26B48"/>
    <w:rsid w:val="00F327D9"/>
    <w:rsid w:val="00F34E12"/>
    <w:rsid w:val="00F902A0"/>
    <w:rsid w:val="00FC693F"/>
    <w:rsid w:val="00FD1E92"/>
    <w:rsid w:val="00FE53A3"/>
    <w:rsid w:val="00FF269E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EAF69A4"/>
  <w14:defaultImageDpi w14:val="300"/>
  <w15:docId w15:val="{AB53FBC5-29EF-48D2-8991-D429F695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D52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068A7E-EB73-413D-91FC-47D649FD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MBA_INT</cp:lastModifiedBy>
  <cp:revision>6</cp:revision>
  <dcterms:created xsi:type="dcterms:W3CDTF">2025-08-14T08:21:00Z</dcterms:created>
  <dcterms:modified xsi:type="dcterms:W3CDTF">2025-10-02T09:27:00Z</dcterms:modified>
  <cp:category/>
</cp:coreProperties>
</file>